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E7490"/>
          <w:sz w:val="32"/>
        </w:rPr>
        <w:t>秘密保持に関する誓約書</w:t>
      </w:r>
    </w:p>
    <w:p/>
    <w:p>
      <w:r>
        <w:t xml:space="preserve">　私は、○○事業所（以下「事業所」という。）に在職（又は就業）するにあたり、以下の事項を遵守することを誓約いたします。</w:t>
      </w:r>
    </w:p>
    <w:p>
      <w:pPr>
        <w:pStyle w:val="ListNumber"/>
      </w:pPr>
      <w:r>
        <w:t>業務を通じて知り得た利用者及びその家族に関する情報（氏名・病状・家族状況・生活状況・医療情報・財産状況等）を、業務遂行の目的以外に使用しないこと。</w:t>
      </w:r>
    </w:p>
    <w:p>
      <w:pPr>
        <w:pStyle w:val="ListNumber"/>
      </w:pPr>
      <w:r>
        <w:t>利用者及びその家族に関する情報を、正当な理由なく第三者（家族・友人・SNS等を含む）に漏洩しないこと。</w:t>
      </w:r>
    </w:p>
    <w:p>
      <w:pPr>
        <w:pStyle w:val="ListNumber"/>
      </w:pPr>
      <w:r>
        <w:t>業務上知り得た事業所の経営情報・職員情報・サービス内容・内部情報を外部に漏洩しないこと。</w:t>
      </w:r>
    </w:p>
    <w:p>
      <w:pPr>
        <w:pStyle w:val="ListNumber"/>
      </w:pPr>
      <w:r>
        <w:t>個人情報が記録された書類・データ（紙・電子媒体）を許可なく持ち出し・複製・送信しないこと。</w:t>
      </w:r>
    </w:p>
    <w:p>
      <w:pPr>
        <w:pStyle w:val="ListNumber"/>
      </w:pPr>
      <w:r>
        <w:t>退職・契約終了後も、在職中に知り得た情報の秘密保持義務を継続して遵守すること。</w:t>
      </w:r>
    </w:p>
    <w:p>
      <w:pPr>
        <w:pStyle w:val="ListNumber"/>
      </w:pPr>
      <w:r>
        <w:t>本誓約書に違反した場合は、事業所が被った損害を賠償する責任を負うことを了解すること。</w:t>
      </w:r>
    </w:p>
    <w:p>
      <w:pPr>
        <w:pStyle w:val="ListNumber"/>
      </w:pPr>
      <w:r>
        <w:t>個人情報の保護に関する法律（個人情報保護法）及び関連法令を遵守すること。</w:t>
      </w:r>
    </w:p>
    <w:p/>
    <w:p>
      <w:r>
        <w:t xml:space="preserve">　上記の各事項について確認し、誓約します。</w:t>
      </w:r>
    </w:p>
    <w:p/>
    <w:p>
      <w:r>
        <w:t xml:space="preserve">　　　　　　　年　　月　　日</w:t>
      </w:r>
    </w:p>
    <w:p/>
    <w:p>
      <w:r>
        <w:t>氏名（自署）：　　　　　　　　　　　　　　　　　　　　　　　　　（印）</w:t>
      </w:r>
    </w:p>
    <w:p/>
    <w:p>
      <w:r>
        <w:t xml:space="preserve">住所：　　　　　　　　　　　　　　　　　　　　　　　　　　　　　</w:t>
      </w:r>
    </w:p>
    <w:p/>
    <w:p>
      <w:r>
        <w:t xml:space="preserve">【事業所保管用】　事業所名：○○事業所　　受領者（管理者）確認：　　　　　　　　</w:t>
      </w:r>
    </w:p>
    <w:sectPr w:rsidR="00FC693F" w:rsidRPr="0006063C" w:rsidSect="00034616">
      <w:pgSz w:w="12240" w:h="15840"/>
      <w:pgMar w:top="1701" w:right="1701" w:bottom="1701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eiryo UI" w:hAnsi="Meiryo U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